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№2-2732-2806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октября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исковом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заявлению АО «Югра-Экология» к </w:t>
      </w:r>
      <w:r>
        <w:rPr>
          <w:rFonts w:ascii="Times New Roman" w:eastAsia="Times New Roman" w:hAnsi="Times New Roman" w:cs="Times New Roman"/>
          <w:sz w:val="26"/>
          <w:szCs w:val="26"/>
        </w:rPr>
        <w:t>Кольчуриной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Екатерине Андреевне о взыскании пени за несвоевременное внесение платы за оказанную коммунальную услугу по обращению с твердыми коммунальными отходами,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ст.ст.194-199, 232.3 232.4 </w:t>
      </w:r>
      <w:r>
        <w:rPr>
          <w:rFonts w:ascii="Times New Roman" w:eastAsia="Times New Roman" w:hAnsi="Times New Roman" w:cs="Times New Roman"/>
          <w:sz w:val="26"/>
          <w:szCs w:val="26"/>
        </w:rPr>
        <w:t>ГПК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удовлетворить 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«Югра-Экология» (ИНН: 8601065381) к </w:t>
      </w:r>
      <w:r>
        <w:rPr>
          <w:rFonts w:ascii="Times New Roman" w:eastAsia="Times New Roman" w:hAnsi="Times New Roman" w:cs="Times New Roman"/>
          <w:sz w:val="26"/>
          <w:szCs w:val="26"/>
        </w:rPr>
        <w:t>Кольчуриной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Екатерине Андреевне (</w:t>
      </w:r>
      <w:r>
        <w:rPr>
          <w:rStyle w:val="cat-PassportDatagrp-1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пени за несвоевременное внесение платы 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Кольчуриной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Екатерины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АО «Югра-Экология» пени за несвоевременное внесение платы за оказанную коммунальную услугу по обращению с твердыми коммунальными отходами по объекту, находящемуся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д.15 кв.2 (лицевой счет №194126) за период с 01.01.2023 по 31.10.2023 в размере 151,80 руб.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Кольчуриной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Екатерины Андреевны в пользу АО «Югра-Экология» расходы по оплате государственной пошлины в размере 400 руб.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участвующие в деле, их представители могут обратиться </w:t>
      </w:r>
      <w:r>
        <w:rPr>
          <w:rFonts w:ascii="Times New Roman" w:eastAsia="Times New Roman" w:hAnsi="Times New Roman" w:cs="Times New Roman"/>
          <w:sz w:val="26"/>
          <w:szCs w:val="26"/>
        </w:rPr>
        <w:t>к 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 – Югры с заявлением о составлении мотивированного решения суда в течение пяти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>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течение пятнадцати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апелляционном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в Ханты-Мансийский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8">
    <w:name w:val="cat-PassportData grp-1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